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Afraid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Chapter When The Nazis Soldiers Came to see why there was so many people in Uncle Henrik's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Lightheaded Chatterbox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Chapter When the war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Chapter When Mama and Uncle Henrik told Annemarie there has been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Chapter When Annemarie talked to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Peter Gave the packet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Chapter When Annemarie, Ellen, and Kirsti got stopped by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 over 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Chapter When Uncle Henrik told Annemarie the importance of the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Chapter When Nazis Soldiers came to the Johansen's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for conveying a dead person to the place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Annemarie's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Chapter When Annemarie, Ellen, Kirsti, and Mama went to Uncle Henrik's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Danish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Project</dc:title>
  <dcterms:created xsi:type="dcterms:W3CDTF">2021-10-11T13:30:21Z</dcterms:created>
  <dcterms:modified xsi:type="dcterms:W3CDTF">2021-10-11T13:30:21Z</dcterms:modified>
</cp:coreProperties>
</file>