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"Great Aunt Birte"    </w:t>
      </w:r>
      <w:r>
        <w:t xml:space="preserve">   Annemarie    </w:t>
      </w:r>
      <w:r>
        <w:t xml:space="preserve">   Copenhagen    </w:t>
      </w:r>
      <w:r>
        <w:t xml:space="preserve">   Danish    </w:t>
      </w:r>
      <w:r>
        <w:t xml:space="preserve">   Denmark    </w:t>
      </w:r>
      <w:r>
        <w:t xml:space="preserve">   Ellen    </w:t>
      </w:r>
      <w:r>
        <w:t xml:space="preserve">   Germany    </w:t>
      </w:r>
      <w:r>
        <w:t xml:space="preserve">   Henrik    </w:t>
      </w:r>
      <w:r>
        <w:t xml:space="preserve">   Johansen    </w:t>
      </w:r>
      <w:r>
        <w:t xml:space="preserve">   Judaism    </w:t>
      </w:r>
      <w:r>
        <w:t xml:space="preserve">   Kirsti    </w:t>
      </w:r>
      <w:r>
        <w:t xml:space="preserve">   Lise    </w:t>
      </w:r>
      <w:r>
        <w:t xml:space="preserve">   Nazi    </w:t>
      </w:r>
      <w:r>
        <w:t xml:space="preserve">   Peter    </w:t>
      </w:r>
      <w:r>
        <w:t xml:space="preserve">   Resistance    </w:t>
      </w:r>
      <w:r>
        <w:t xml:space="preserve">   Rosens    </w:t>
      </w:r>
      <w:r>
        <w:t xml:space="preserve">   Soldier    </w:t>
      </w:r>
      <w:r>
        <w:t xml:space="preserve">   Star Of David    </w:t>
      </w:r>
      <w:r>
        <w:t xml:space="preserve">   Sweeden    </w:t>
      </w:r>
      <w:r>
        <w:t xml:space="preserve">   Synagogue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Word Search</dc:title>
  <dcterms:created xsi:type="dcterms:W3CDTF">2021-10-11T13:30:51Z</dcterms:created>
  <dcterms:modified xsi:type="dcterms:W3CDTF">2021-10-11T13:30:51Z</dcterms:modified>
</cp:coreProperties>
</file>