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UNCLE HENRIK    </w:t>
      </w:r>
      <w:r>
        <w:t xml:space="preserve">   ELLEN    </w:t>
      </w:r>
      <w:r>
        <w:t xml:space="preserve">   KRISTALLNACHT    </w:t>
      </w:r>
      <w:r>
        <w:t xml:space="preserve">   ADOLFHITLER    </w:t>
      </w:r>
      <w:r>
        <w:t xml:space="preserve">   WORLDWARII    </w:t>
      </w:r>
      <w:r>
        <w:t xml:space="preserve">   COPENHAGEN    </w:t>
      </w:r>
      <w:r>
        <w:t xml:space="preserve">   DENMARK    </w:t>
      </w:r>
      <w:r>
        <w:t xml:space="preserve">   CONCENTRATION CAMPS    </w:t>
      </w:r>
      <w:r>
        <w:t xml:space="preserve">   ANNEMARIE    </w:t>
      </w:r>
      <w:r>
        <w:t xml:space="preserve">   NAZI    </w:t>
      </w:r>
      <w:r>
        <w:t xml:space="preserve">   JEWISH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2021-10-11T13:30:11Z</dcterms:created>
  <dcterms:modified xsi:type="dcterms:W3CDTF">2021-10-11T13:30:11Z</dcterms:modified>
</cp:coreProperties>
</file>