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by Lois Lowry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place did Annemarie love to visit when she was a young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 special celebration for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kitten's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name of Lises' fiance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disease did Great Aunt Birte die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old was Kirsti during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After the war what age was Annemarie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name of group the disliked the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was the narrator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country were the soldiers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item would the dogs smell to make their sense of smell act 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person did Henrik's mother tell him that he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trofast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material were Kirsti's shoes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Annemarie's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meaning to move to different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did Kirsti compare to the soldiers 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person owns a button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cow's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by Lois Lowry</dc:title>
  <dcterms:created xsi:type="dcterms:W3CDTF">2021-10-11T13:29:41Z</dcterms:created>
  <dcterms:modified xsi:type="dcterms:W3CDTF">2021-10-11T13:29:41Z</dcterms:modified>
</cp:coreProperties>
</file>