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flattered by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challenge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Somebody who needs to get a wife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hit by a car, or was she?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ate the very important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"You have just won a trip to __________, Denmark!"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caller of the carton of cigarettes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unexpected fate at the end of the book, the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Soldiers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and Lise were very similar as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this written before marvel was a 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"Look! Over there across the sea is ____!"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crossword puzzle</dc:title>
  <dcterms:created xsi:type="dcterms:W3CDTF">2021-10-11T13:30:23Z</dcterms:created>
  <dcterms:modified xsi:type="dcterms:W3CDTF">2021-10-11T13:30:23Z</dcterms:modified>
</cp:coreProperties>
</file>