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⭐✡Number The Stars ✡⭐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ruler of the German Soldiers?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main characters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this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the German Soldiers Named?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main characters best friends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main character?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"Died" in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star called on the necklace the main character's best friend wore?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war was occuring during the book?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Did you enjoy this cross word?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main characters little sister named?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main characters last name?</w:t>
            </w:r>
          </w:p>
        </w:tc>
      </w:tr>
    </w:tbl>
    <w:p>
      <w:pPr>
        <w:pStyle w:val="WordBankSmall"/>
      </w:pPr>
      <w:r>
        <w:t xml:space="preserve">   Lois Lowry    </w:t>
      </w:r>
      <w:r>
        <w:t xml:space="preserve">   Hitler    </w:t>
      </w:r>
      <w:r>
        <w:t xml:space="preserve">   Nazis    </w:t>
      </w:r>
      <w:r>
        <w:t xml:space="preserve">   Annemarie     </w:t>
      </w:r>
      <w:r>
        <w:t xml:space="preserve">   Kirsti    </w:t>
      </w:r>
      <w:r>
        <w:t xml:space="preserve">   Great Aunt Birtie    </w:t>
      </w:r>
      <w:r>
        <w:t xml:space="preserve">   Ellen     </w:t>
      </w:r>
      <w:r>
        <w:t xml:space="preserve">   Johansen    </w:t>
      </w:r>
      <w:r>
        <w:t xml:space="preserve">   Rosen    </w:t>
      </w:r>
      <w:r>
        <w:t xml:space="preserve">   World War 2    </w:t>
      </w:r>
      <w:r>
        <w:t xml:space="preserve">   Star of David    </w:t>
      </w:r>
      <w:r>
        <w:t xml:space="preserve">   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⭐✡Number The Stars ✡⭐</dc:title>
  <dcterms:created xsi:type="dcterms:W3CDTF">2021-10-11T22:46:10Z</dcterms:created>
  <dcterms:modified xsi:type="dcterms:W3CDTF">2021-10-11T22:46:10Z</dcterms:modified>
</cp:coreProperties>
</file>