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kittens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Annemarie and Ellen act as when the Nazis came into their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Annemarie's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Ellen's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Religion of Ellen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religion was Annemarie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Annemarie's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were the Nazis fighting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Annemarie's Uncle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Annemarie's Dead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Lise's Fiance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German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fake Aunty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world war that this story is set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on Ellen 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The Rosens 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Jewish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Uncle Henrik's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2021-10-11T13:30:47Z</dcterms:created>
  <dcterms:modified xsi:type="dcterms:W3CDTF">2021-10-11T13:30:47Z</dcterms:modified>
</cp:coreProperties>
</file>