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pretend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Ellens necklace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does Ellen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killed at the end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Anne-Maries sisters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is blossom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authors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kittens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got killed by a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are the Jews hiding?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took over the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mrs johan-sens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the officers leave what does peter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genre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Anne-maries uncles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Anne-Maries uncles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did Ellens parents leave (in Jew)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pages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world war was it based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number the stars a true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</dc:title>
  <dcterms:created xsi:type="dcterms:W3CDTF">2021-10-11T13:30:49Z</dcterms:created>
  <dcterms:modified xsi:type="dcterms:W3CDTF">2021-10-11T13:30:49Z</dcterms:modified>
</cp:coreProperties>
</file>