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Annemarie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Star of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Annemarie's big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Annemarie little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resistance fighter?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Danish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the Jews escaped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newspaper?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Narrator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Mama's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is Annemarie's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fighting against the Germans (undercover)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does not like to get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Mama's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killed by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Annamarie at the beginning at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Mama's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person that was about to married to Lise?</w:t>
            </w:r>
          </w:p>
        </w:tc>
      </w:tr>
    </w:tbl>
    <w:p>
      <w:pPr>
        <w:pStyle w:val="WordBankMedium"/>
      </w:pPr>
      <w:r>
        <w:t xml:space="preserve">   Annemarie    </w:t>
      </w:r>
      <w:r>
        <w:t xml:space="preserve">   Mama    </w:t>
      </w:r>
      <w:r>
        <w:t xml:space="preserve">   Ellen    </w:t>
      </w:r>
      <w:r>
        <w:t xml:space="preserve">   Ms.Rosen    </w:t>
      </w:r>
      <w:r>
        <w:t xml:space="preserve">   Hendrik    </w:t>
      </w:r>
      <w:r>
        <w:t xml:space="preserve">   Lise    </w:t>
      </w:r>
      <w:r>
        <w:t xml:space="preserve">   Peter    </w:t>
      </w:r>
      <w:r>
        <w:t xml:space="preserve">   10    </w:t>
      </w:r>
      <w:r>
        <w:t xml:space="preserve">   12    </w:t>
      </w:r>
      <w:r>
        <w:t xml:space="preserve">   Kirsti    </w:t>
      </w:r>
      <w:r>
        <w:t xml:space="preserve">   De Frie Danske     </w:t>
      </w:r>
      <w:r>
        <w:t xml:space="preserve">   Demark    </w:t>
      </w:r>
      <w:r>
        <w:t xml:space="preserve">   The Resistance    </w:t>
      </w:r>
      <w:r>
        <w:t xml:space="preserve">   Inge    </w:t>
      </w:r>
      <w:r>
        <w:t xml:space="preserve">   Copenhagen    </w:t>
      </w:r>
      <w:r>
        <w:t xml:space="preserve">   Sweden    </w:t>
      </w:r>
      <w:r>
        <w:t xml:space="preserve">   Peter    </w:t>
      </w:r>
      <w:r>
        <w:t xml:space="preserve">   Jewish Symbol    </w:t>
      </w:r>
      <w:r>
        <w:t xml:space="preserve">   kroner    </w:t>
      </w:r>
      <w:r>
        <w:t xml:space="preserve">   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Start Crossword Puzzle</dc:title>
  <dcterms:created xsi:type="dcterms:W3CDTF">2021-10-11T13:30:19Z</dcterms:created>
  <dcterms:modified xsi:type="dcterms:W3CDTF">2021-10-11T13:30:19Z</dcterms:modified>
</cp:coreProperties>
</file>