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terrible event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shaped symbol of Jewish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were sent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Annemarie's little sister</w:t>
            </w:r>
          </w:p>
        </w:tc>
      </w:tr>
    </w:tbl>
    <w:p>
      <w:pPr>
        <w:pStyle w:val="WordBankMedium"/>
      </w:pPr>
      <w:r>
        <w:t xml:space="preserve">   Nazi    </w:t>
      </w:r>
      <w:r>
        <w:t xml:space="preserve">   Copenhagen    </w:t>
      </w:r>
      <w:r>
        <w:t xml:space="preserve">   Ellen    </w:t>
      </w:r>
      <w:r>
        <w:t xml:space="preserve">   Uncle Henrik    </w:t>
      </w:r>
      <w:r>
        <w:t xml:space="preserve">   The holocaust    </w:t>
      </w:r>
      <w:r>
        <w:t xml:space="preserve">   Hitler    </w:t>
      </w:r>
      <w:r>
        <w:t xml:space="preserve">   Star of David    </w:t>
      </w:r>
      <w:r>
        <w:t xml:space="preserve">   concentration camps    </w:t>
      </w:r>
      <w:r>
        <w:t xml:space="preserve">   Kristi    </w:t>
      </w:r>
      <w:r>
        <w:t xml:space="preserve">   Halte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Words</dc:title>
  <dcterms:created xsi:type="dcterms:W3CDTF">2021-10-11T13:30:39Z</dcterms:created>
  <dcterms:modified xsi:type="dcterms:W3CDTF">2021-10-11T13:30:39Z</dcterms:modified>
</cp:coreProperties>
</file>