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Nine    </w:t>
      </w:r>
      <w:r>
        <w:t xml:space="preserve">   Ten    </w:t>
      </w:r>
      <w:r>
        <w:t xml:space="preserve">   Eight    </w:t>
      </w:r>
      <w:r>
        <w:t xml:space="preserve">   Seven    </w:t>
      </w:r>
      <w:r>
        <w:t xml:space="preserve">   Six    </w:t>
      </w:r>
      <w:r>
        <w:t xml:space="preserve">   Five    </w:t>
      </w:r>
      <w:r>
        <w:t xml:space="preserve">   Four    </w:t>
      </w:r>
      <w:r>
        <w:t xml:space="preserve">   Three    </w:t>
      </w:r>
      <w:r>
        <w:t xml:space="preserve">   Two    </w:t>
      </w:r>
      <w:r>
        <w:t xml:space="preserve">   One    </w:t>
      </w:r>
      <w:r>
        <w:t xml:space="preserve">   Zero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 Words </dc:title>
  <dcterms:created xsi:type="dcterms:W3CDTF">2021-10-11T13:30:59Z</dcterms:created>
  <dcterms:modified xsi:type="dcterms:W3CDTF">2021-10-11T13:30:59Z</dcterms:modified>
</cp:coreProperties>
</file>