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challenge    </w:t>
      </w:r>
      <w:r>
        <w:t xml:space="preserve">   reasoning    </w:t>
      </w:r>
      <w:r>
        <w:t xml:space="preserve">   discussion    </w:t>
      </w:r>
      <w:r>
        <w:t xml:space="preserve">   explanation    </w:t>
      </w:r>
      <w:r>
        <w:t xml:space="preserve">   extension    </w:t>
      </w:r>
      <w:r>
        <w:t xml:space="preserve">   double    </w:t>
      </w:r>
      <w:r>
        <w:t xml:space="preserve">   equals    </w:t>
      </w:r>
      <w:r>
        <w:t xml:space="preserve">   question    </w:t>
      </w:r>
      <w:r>
        <w:t xml:space="preserve">   answer    </w:t>
      </w:r>
      <w:r>
        <w:t xml:space="preserve">   cube    </w:t>
      </w:r>
      <w:r>
        <w:t xml:space="preserve">   square    </w:t>
      </w:r>
      <w:r>
        <w:t xml:space="preserve">   subtraction    </w:t>
      </w:r>
      <w:r>
        <w:t xml:space="preserve">   addition    </w:t>
      </w:r>
      <w:r>
        <w:t xml:space="preserve">   division    </w:t>
      </w:r>
      <w:r>
        <w:t xml:space="preserve">   multiplication    </w:t>
      </w:r>
      <w:r>
        <w:t xml:space="preserve">   eighteen    </w:t>
      </w:r>
      <w:r>
        <w:t xml:space="preserve">   thirty    </w:t>
      </w:r>
      <w:r>
        <w:t xml:space="preserve">   seventy    </w:t>
      </w:r>
      <w:r>
        <w:t xml:space="preserve">   three    </w:t>
      </w:r>
      <w:r>
        <w:t xml:space="preserve">   hundred    </w:t>
      </w:r>
      <w:r>
        <w:t xml:space="preserve">   thousand    </w:t>
      </w:r>
      <w:r>
        <w:t xml:space="preserve">   million    </w:t>
      </w:r>
      <w:r>
        <w:t xml:space="preserve">   fourteen    </w:t>
      </w:r>
      <w:r>
        <w:t xml:space="preserve">   four    </w:t>
      </w:r>
      <w:r>
        <w:t xml:space="preserve">   forty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Words</dc:title>
  <dcterms:created xsi:type="dcterms:W3CDTF">2021-10-11T13:29:54Z</dcterms:created>
  <dcterms:modified xsi:type="dcterms:W3CDTF">2021-10-11T13:29:54Z</dcterms:modified>
</cp:coreProperties>
</file>