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p>
      <w:pPr>
        <w:pStyle w:val="Questions"/>
      </w:pPr>
      <w:r>
        <w:t xml:space="preserve">1. EOZR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ENO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WOT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HTREE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UORF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EVIF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IXS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VSNEE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IHETG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NIEN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ENT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EENELV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VLWTEE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HNEITRET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EEOFNUTR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ENETFFI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STXIEEN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ETNEENSVE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EGTNEIHE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NETNENEI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TEWYTN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TTHIRY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FRTOY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IFYFT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XISTY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SENVEYT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EIGTHY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NTNYEI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UENRDHD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HANTUODS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2021-10-11T13:30:03Z</dcterms:created>
  <dcterms:modified xsi:type="dcterms:W3CDTF">2021-10-11T13:30:03Z</dcterms:modified>
</cp:coreProperties>
</file>