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number has 2 tens and 0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number has 8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number is 3 less than 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number has 5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number has 1 group of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number is 14 - 2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number has 9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number is 1 more than 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number has 1 ten and 3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number has 1 less one than 20.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number has 3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number has 1 ten and 6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number is 5 less than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number is 1 ten + 5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number you get when you add 1 + 1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number has no tens and no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2021-10-11T13:30:06Z</dcterms:created>
  <dcterms:modified xsi:type="dcterms:W3CDTF">2021-10-11T13:30:06Z</dcterms:modified>
</cp:coreProperties>
</file>