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ninety    </w:t>
      </w:r>
      <w:r>
        <w:t xml:space="preserve">   eightyfive    </w:t>
      </w:r>
      <w:r>
        <w:t xml:space="preserve">   seventy    </w:t>
      </w:r>
      <w:r>
        <w:t xml:space="preserve">   fifty    </w:t>
      </w:r>
      <w:r>
        <w:t xml:space="preserve">   forty    </w:t>
      </w:r>
      <w:r>
        <w:t xml:space="preserve">   thirtythree    </w:t>
      </w:r>
      <w:r>
        <w:t xml:space="preserve">   twenty    </w:t>
      </w:r>
      <w:r>
        <w:t xml:space="preserve">   nineteen    </w:t>
      </w:r>
      <w:r>
        <w:t xml:space="preserve">   eight    </w:t>
      </w:r>
      <w:r>
        <w:t xml:space="preserve">   sixtyone    </w:t>
      </w:r>
      <w:r>
        <w:t xml:space="preserve">   four    </w:t>
      </w:r>
      <w:r>
        <w:t xml:space="preserve">   fortyseven    </w:t>
      </w:r>
      <w:r>
        <w:t xml:space="preserve">   fiftytwo    </w:t>
      </w:r>
      <w:r>
        <w:t xml:space="preserve">   thousand    </w:t>
      </w:r>
      <w:r>
        <w:t xml:space="preserve">  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2021-10-11T13:30:28Z</dcterms:created>
  <dcterms:modified xsi:type="dcterms:W3CDTF">2021-10-11T13:30:28Z</dcterms:modified>
</cp:coreProperties>
</file>