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tens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 tens and 10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ten and 2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 tens and 20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tens and 3 tens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 hundreds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 tens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 tens and 4 tens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ten and 10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ten and 1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tens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tens and 10 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2021-10-11T13:30:08Z</dcterms:created>
  <dcterms:modified xsi:type="dcterms:W3CDTF">2021-10-11T13:30:08Z</dcterms:modified>
</cp:coreProperties>
</file>