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p>
      <w:pPr>
        <w:pStyle w:val="Questions"/>
      </w:pPr>
      <w:r>
        <w:t xml:space="preserve">1. EVELEN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ETLVWE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TIHTERNE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TREFEUON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FTEFIEN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INSTEEX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NSTEENEEV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GITEEEHN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NNTEIEEN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NTWTEY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2021-10-11T13:30:15Z</dcterms:created>
  <dcterms:modified xsi:type="dcterms:W3CDTF">2021-10-11T13:30:15Z</dcterms:modified>
</cp:coreProperties>
</file>