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Addition    </w:t>
      </w:r>
      <w:r>
        <w:t xml:space="preserve">   Algebra    </w:t>
      </w:r>
      <w:r>
        <w:t xml:space="preserve">   Divide    </w:t>
      </w:r>
      <w:r>
        <w:t xml:space="preserve">   Eight    </w:t>
      </w:r>
      <w:r>
        <w:t xml:space="preserve">   Eleven    </w:t>
      </w:r>
      <w:r>
        <w:t xml:space="preserve">   Four    </w:t>
      </w:r>
      <w:r>
        <w:t xml:space="preserve">   Fraction    </w:t>
      </w:r>
      <w:r>
        <w:t xml:space="preserve">   Hundred    </w:t>
      </w:r>
      <w:r>
        <w:t xml:space="preserve">   Math    </w:t>
      </w:r>
      <w:r>
        <w:t xml:space="preserve">   Million    </w:t>
      </w:r>
      <w:r>
        <w:t xml:space="preserve">   Multiply    </w:t>
      </w:r>
      <w:r>
        <w:t xml:space="preserve">   Nine    </w:t>
      </w:r>
      <w:r>
        <w:t xml:space="preserve">   One    </w:t>
      </w:r>
      <w:r>
        <w:t xml:space="preserve">   Percent    </w:t>
      </w:r>
      <w:r>
        <w:t xml:space="preserve">   Seven    </w:t>
      </w:r>
      <w:r>
        <w:t xml:space="preserve">   Sixteen    </w:t>
      </w:r>
      <w:r>
        <w:t xml:space="preserve">   Subtraction    </w:t>
      </w:r>
      <w:r>
        <w:t xml:space="preserve">   Thousand    </w:t>
      </w:r>
      <w:r>
        <w:t xml:space="preserve">   Three    </w:t>
      </w:r>
      <w:r>
        <w:t xml:space="preserve">   Twelve    </w:t>
      </w:r>
      <w:r>
        <w:t xml:space="preserve">  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Words</dc:title>
  <dcterms:created xsi:type="dcterms:W3CDTF">2021-10-11T13:30:43Z</dcterms:created>
  <dcterms:modified xsi:type="dcterms:W3CDTF">2021-10-11T13:30:43Z</dcterms:modified>
</cp:coreProperties>
</file>