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Words to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ten    </w:t>
      </w:r>
      <w:r>
        <w:t xml:space="preserve">   twenty    </w:t>
      </w: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sixteen    </w:t>
      </w:r>
      <w:r>
        <w:t xml:space="preserve">   fifteen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Words to 20</dc:title>
  <dcterms:created xsi:type="dcterms:W3CDTF">2021-10-11T13:29:47Z</dcterms:created>
  <dcterms:modified xsi:type="dcterms:W3CDTF">2021-10-11T13:29:47Z</dcterms:modified>
</cp:coreProperties>
</file>