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of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fisherman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Annemarie's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events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Annemarie when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 German Official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German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parents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Kings and Queens lived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Germans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the war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filled with clothing and 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never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rabbit  blood and cocaine was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Annemarie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made fish shoes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Stars</dc:title>
  <dcterms:created xsi:type="dcterms:W3CDTF">2021-10-11T13:29:19Z</dcterms:created>
  <dcterms:modified xsi:type="dcterms:W3CDTF">2021-10-11T13:29:19Z</dcterms:modified>
</cp:coreProperties>
</file>