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 of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Ingeborg    </w:t>
      </w:r>
      <w:r>
        <w:t xml:space="preserve">   Denmark    </w:t>
      </w:r>
      <w:r>
        <w:t xml:space="preserve">   SparklyCupcakes    </w:t>
      </w:r>
      <w:r>
        <w:t xml:space="preserve">   Butter    </w:t>
      </w:r>
      <w:r>
        <w:t xml:space="preserve">   Milk    </w:t>
      </w:r>
      <w:r>
        <w:t xml:space="preserve">   Blossom    </w:t>
      </w:r>
      <w:r>
        <w:t xml:space="preserve">   Envelope    </w:t>
      </w:r>
      <w:r>
        <w:t xml:space="preserve">   Basket    </w:t>
      </w:r>
      <w:r>
        <w:t xml:space="preserve">   Fisherman    </w:t>
      </w:r>
      <w:r>
        <w:t xml:space="preserve">   Kristi    </w:t>
      </w:r>
      <w:r>
        <w:t xml:space="preserve">   Nazi    </w:t>
      </w:r>
      <w:r>
        <w:t xml:space="preserve">   Soldiers    </w:t>
      </w:r>
      <w:r>
        <w:t xml:space="preserve">   German    </w:t>
      </w:r>
      <w:r>
        <w:t xml:space="preserve">   Rosens    </w:t>
      </w:r>
      <w:r>
        <w:t xml:space="preserve">   Ellen    </w:t>
      </w:r>
      <w:r>
        <w:t xml:space="preserve">   Jewish    </w:t>
      </w:r>
      <w:r>
        <w:t xml:space="preserve">   CopenHagen    </w:t>
      </w:r>
      <w:r>
        <w:t xml:space="preserve">   UncleHenrick    </w:t>
      </w:r>
      <w:r>
        <w:t xml:space="preserve">   Annmarie    </w:t>
      </w:r>
      <w:r>
        <w:t xml:space="preserve">   KingChristian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of the Stars</dc:title>
  <dcterms:created xsi:type="dcterms:W3CDTF">2021-10-11T13:29:51Z</dcterms:created>
  <dcterms:modified xsi:type="dcterms:W3CDTF">2021-10-11T13:29:51Z</dcterms:modified>
</cp:coreProperties>
</file>