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of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Kirsti when she talked to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Annemarie's older sister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street that Annemarie,Ellen and ,Kirsti were racing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halt when Annemarie,Ellen, and kirsti were racing?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Annemarie call her mom and dad?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Annemarie neighborhood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uncle Henrik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Annemaries younger sister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Annemaries best friend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in a half years later what did Copenhagen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soldiers came to Annemarie house what did her parents show  the soilders to know ellen was there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Annemarie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the Stars</dc:title>
  <dcterms:created xsi:type="dcterms:W3CDTF">2021-10-11T13:29:23Z</dcterms:created>
  <dcterms:modified xsi:type="dcterms:W3CDTF">2021-10-11T13:29:23Z</dcterms:modified>
</cp:coreProperties>
</file>