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of the Stars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girl who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noise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where Jews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narrators oldest sister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girl who always had Nazis as part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helped Jews escape in his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got rid of dog’s ability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Fast ten-year-old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Nazis did to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some of the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sailors and other people took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person who owned a button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enclose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copy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occurring again and again</w:t>
            </w:r>
          </w:p>
        </w:tc>
      </w:tr>
    </w:tbl>
    <w:p>
      <w:pPr>
        <w:pStyle w:val="WordBankLarge"/>
      </w:pPr>
      <w:r>
        <w:t xml:space="preserve">   Annemarie    </w:t>
      </w:r>
      <w:r>
        <w:t xml:space="preserve">   Inge    </w:t>
      </w:r>
      <w:r>
        <w:t xml:space="preserve">   Ellen    </w:t>
      </w:r>
      <w:r>
        <w:t xml:space="preserve">   Concentration Camps    </w:t>
      </w:r>
      <w:r>
        <w:t xml:space="preserve">   Encase    </w:t>
      </w:r>
      <w:r>
        <w:t xml:space="preserve">   Nazis    </w:t>
      </w:r>
      <w:r>
        <w:t xml:space="preserve">   Relocate    </w:t>
      </w:r>
      <w:r>
        <w:t xml:space="preserve">    Commotion    </w:t>
      </w:r>
      <w:r>
        <w:t xml:space="preserve">   Handkerchief    </w:t>
      </w:r>
      <w:r>
        <w:t xml:space="preserve">   Sweden    </w:t>
      </w:r>
      <w:r>
        <w:t xml:space="preserve">   Recurring    </w:t>
      </w:r>
      <w:r>
        <w:t xml:space="preserve">   Execute    </w:t>
      </w:r>
      <w:r>
        <w:t xml:space="preserve">   Lise    </w:t>
      </w:r>
      <w:r>
        <w:t xml:space="preserve">   Kirsti    </w:t>
      </w:r>
      <w:r>
        <w:t xml:space="preserve">   Kroner    </w:t>
      </w:r>
      <w:r>
        <w:t xml:space="preserve">   Copenhagen    </w:t>
      </w:r>
      <w:r>
        <w:t xml:space="preserve">   Mrs.Hirsch    </w:t>
      </w:r>
      <w:r>
        <w:t xml:space="preserve">   The Star of David    </w:t>
      </w:r>
      <w:r>
        <w:t xml:space="preserve">   Uncle Henrik    </w:t>
      </w:r>
      <w:r>
        <w:t xml:space="preserve">   Imitating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the Stars Project</dc:title>
  <dcterms:created xsi:type="dcterms:W3CDTF">2021-10-11T13:30:14Z</dcterms:created>
  <dcterms:modified xsi:type="dcterms:W3CDTF">2021-10-11T13:30:14Z</dcterms:modified>
</cp:coreProperties>
</file>