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of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Annemarie younger sister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Annemarie's older sister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Annemarie and her sisters neighborhood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told Annemarie,Kirsti,and Ellen to halt?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Annemarie call her mom and dad?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kirsti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Ellen's parents say was the most important 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street that Annemarie,Kirsti,and Ellen were racing?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Ellen's hair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uncle Henrik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Kirsti and Annemarie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Annemarie best friends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the stars</dc:title>
  <dcterms:created xsi:type="dcterms:W3CDTF">2021-10-11T13:29:21Z</dcterms:created>
  <dcterms:modified xsi:type="dcterms:W3CDTF">2021-10-11T13:29:21Z</dcterms:modified>
</cp:coreProperties>
</file>