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quadrilateral    </w:t>
      </w:r>
      <w:r>
        <w:t xml:space="preserve">   centurion    </w:t>
      </w:r>
      <w:r>
        <w:t xml:space="preserve">   bicycle    </w:t>
      </w:r>
      <w:r>
        <w:t xml:space="preserve">   unicycle    </w:t>
      </w:r>
      <w:r>
        <w:t xml:space="preserve">   decade    </w:t>
      </w:r>
      <w:r>
        <w:t xml:space="preserve">   unicorn    </w:t>
      </w:r>
      <w:r>
        <w:t xml:space="preserve">   september    </w:t>
      </w:r>
      <w:r>
        <w:t xml:space="preserve">   bisect    </w:t>
      </w:r>
      <w:r>
        <w:t xml:space="preserve">   tetrameter    </w:t>
      </w:r>
      <w:r>
        <w:t xml:space="preserve">   hexagon    </w:t>
      </w:r>
      <w:r>
        <w:t xml:space="preserve">   century    </w:t>
      </w:r>
      <w:r>
        <w:t xml:space="preserve">   quadruplets    </w:t>
      </w:r>
      <w:r>
        <w:t xml:space="preserve">   pentagon    </w:t>
      </w:r>
      <w:r>
        <w:t xml:space="preserve">   tercentennial    </w:t>
      </w:r>
      <w:r>
        <w:t xml:space="preserve">   octet    </w:t>
      </w:r>
      <w:r>
        <w:t xml:space="preserve">   triple    </w:t>
      </w:r>
      <w:r>
        <w:t xml:space="preserve">   decathlon    </w:t>
      </w:r>
      <w:r>
        <w:t xml:space="preserve">   monocle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prefixes</dc:title>
  <dcterms:created xsi:type="dcterms:W3CDTF">2021-10-11T13:30:34Z</dcterms:created>
  <dcterms:modified xsi:type="dcterms:W3CDTF">2021-10-11T13:30:34Z</dcterms:modified>
</cp:coreProperties>
</file>