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does this book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Peter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Ellen end up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Annemarie's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Ellen hiding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Lise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Uncle Henrik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country that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Lise's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Annemarie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</dc:title>
  <dcterms:created xsi:type="dcterms:W3CDTF">2021-10-11T13:29:08Z</dcterms:created>
  <dcterms:modified xsi:type="dcterms:W3CDTF">2021-10-11T13:29:08Z</dcterms:modified>
</cp:coreProperties>
</file>