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German word for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Lise's fiance and part of the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Annemarie's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Ellen and Annemarie were from in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the occupied Denmark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Annemarie's five year old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Annemarie thought the soldier who stopped her on the street looked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Annemarie's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Kitten Kristi finds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Annemarie's older sister who died in a car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taking over Copenhagen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star shaped symbol that Annemarie hid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who rode around on a white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Ellen's mother and good friends with Mrs. Johansen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2021-10-11T13:30:51Z</dcterms:created>
  <dcterms:modified xsi:type="dcterms:W3CDTF">2021-10-11T13:30:51Z</dcterms:modified>
</cp:coreProperties>
</file>