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Teamwork    </w:t>
      </w:r>
      <w:r>
        <w:t xml:space="preserve">   Friendship    </w:t>
      </w:r>
      <w:r>
        <w:t xml:space="preserve">   Troops    </w:t>
      </w:r>
      <w:r>
        <w:t xml:space="preserve">   Hope    </w:t>
      </w:r>
      <w:r>
        <w:t xml:space="preserve">   Pride    </w:t>
      </w:r>
      <w:r>
        <w:t xml:space="preserve">   Resistance    </w:t>
      </w:r>
      <w:r>
        <w:t xml:space="preserve">   NumbertheStars    </w:t>
      </w:r>
      <w:r>
        <w:t xml:space="preserve">   LoisLowry    </w:t>
      </w:r>
      <w:r>
        <w:t xml:space="preserve">   Sisters    </w:t>
      </w:r>
      <w:r>
        <w:t xml:space="preserve">   Peter    </w:t>
      </w:r>
      <w:r>
        <w:t xml:space="preserve">   Kirsti    </w:t>
      </w:r>
      <w:r>
        <w:t xml:space="preserve">   Heroism    </w:t>
      </w:r>
      <w:r>
        <w:t xml:space="preserve">   Brave    </w:t>
      </w:r>
      <w:r>
        <w:t xml:space="preserve">   Rosens    </w:t>
      </w:r>
      <w:r>
        <w:t xml:space="preserve">   Shortage    </w:t>
      </w:r>
      <w:r>
        <w:t xml:space="preserve">   Johansens    </w:t>
      </w:r>
      <w:r>
        <w:t xml:space="preserve">   Jewish    </w:t>
      </w:r>
      <w:r>
        <w:t xml:space="preserve">   German    </w:t>
      </w:r>
      <w:r>
        <w:t xml:space="preserve">   Soldiers    </w:t>
      </w:r>
      <w:r>
        <w:t xml:space="preserve">   Courage    </w:t>
      </w:r>
      <w:r>
        <w:t xml:space="preserve">   Denmark    </w:t>
      </w:r>
      <w:r>
        <w:t xml:space="preserve">   Copenhagen    </w:t>
      </w:r>
      <w:r>
        <w:t xml:space="preserve">   Ellen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2021-10-11T13:30:24Z</dcterms:created>
  <dcterms:modified xsi:type="dcterms:W3CDTF">2021-10-11T13:30:24Z</dcterms:modified>
</cp:coreProperties>
</file>