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Annemarie think was in the package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were the fireworks on Kirsti's Birthday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in the package that Annemarie delivered to Uncle Henrik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Lise's feonsay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of Dennmark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Kirsti's cat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boss of the german soldiers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Ellen go at the end of the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jewish?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water that the God of Thunder made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</dc:title>
  <dcterms:created xsi:type="dcterms:W3CDTF">2021-10-11T13:30:54Z</dcterms:created>
  <dcterms:modified xsi:type="dcterms:W3CDTF">2021-10-11T13:30:54Z</dcterms:modified>
</cp:coreProperties>
</file>