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Surrendered    </w:t>
      </w:r>
      <w:r>
        <w:t xml:space="preserve">   Aunt Birte    </w:t>
      </w:r>
      <w:r>
        <w:t xml:space="preserve">   God of Thunder    </w:t>
      </w:r>
      <w:r>
        <w:t xml:space="preserve">   De Frei Danske    </w:t>
      </w:r>
      <w:r>
        <w:t xml:space="preserve">   Sweden    </w:t>
      </w:r>
      <w:r>
        <w:t xml:space="preserve">   Denmark    </w:t>
      </w:r>
      <w:r>
        <w:t xml:space="preserve">   Kirsti    </w:t>
      </w:r>
      <w:r>
        <w:t xml:space="preserve">   Ellen    </w:t>
      </w:r>
      <w:r>
        <w:t xml:space="preserve">   Hans Christian Andersen    </w:t>
      </w:r>
      <w:r>
        <w:t xml:space="preserve">   Resistance    </w:t>
      </w:r>
      <w:r>
        <w:t xml:space="preserve">   Bravery    </w:t>
      </w:r>
      <w:r>
        <w:t xml:space="preserve">   Casket    </w:t>
      </w:r>
      <w:r>
        <w:t xml:space="preserve">   Rosens    </w:t>
      </w:r>
      <w:r>
        <w:t xml:space="preserve">   Handkerchief    </w:t>
      </w:r>
      <w:r>
        <w:t xml:space="preserve">   Soldiers    </w:t>
      </w:r>
      <w:r>
        <w:t xml:space="preserve">   Human Decency    </w:t>
      </w:r>
      <w:r>
        <w:t xml:space="preserve">   Rabbi    </w:t>
      </w:r>
      <w:r>
        <w:t xml:space="preserve">   Peter    </w:t>
      </w:r>
      <w:r>
        <w:t xml:space="preserve">   Lise    </w:t>
      </w:r>
      <w:r>
        <w:t xml:space="preserve">   Henrik    </w:t>
      </w:r>
      <w:r>
        <w:t xml:space="preserve">   Star of David    </w:t>
      </w:r>
      <w:r>
        <w:t xml:space="preserve">   Halte    </w:t>
      </w:r>
      <w:r>
        <w:t xml:space="preserve">   Hebrew    </w:t>
      </w:r>
      <w:r>
        <w:t xml:space="preserve">   Synagogue    </w:t>
      </w:r>
      <w:r>
        <w:t xml:space="preserve">   Fishermen    </w:t>
      </w:r>
      <w:r>
        <w:t xml:space="preserve">   Ingeborg    </w:t>
      </w:r>
      <w:r>
        <w:t xml:space="preserve">   Sabbath    </w:t>
      </w:r>
      <w:r>
        <w:t xml:space="preserve">   Hirschs    </w:t>
      </w:r>
      <w:r>
        <w:t xml:space="preserve">   Jewish    </w:t>
      </w:r>
      <w:r>
        <w:t xml:space="preserve">   Germany    </w:t>
      </w:r>
      <w:r>
        <w:t xml:space="preserve">   Nazis    </w:t>
      </w:r>
      <w:r>
        <w:t xml:space="preserve">   Copenhagen    </w:t>
      </w:r>
      <w:r>
        <w:t xml:space="preserve">   Annemarie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2021-10-11T13:30:50Z</dcterms:created>
  <dcterms:modified xsi:type="dcterms:W3CDTF">2021-10-11T13:30:50Z</dcterms:modified>
</cp:coreProperties>
</file>