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special day of prayer or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Severely critical or sarcastic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tightly wrapped place, generally associated with a caterpillar or similar bug.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Jewish religious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Frustrated or out of patience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Abrupt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 rugged or weather-beaten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Boldly resistant/against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fixed allowance of provisions 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Military take-over of a country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Ironic or amusing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slow or off-topic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dowry or hope chest for a girl hoping to marry.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remove or withhold something from the enjoyment or possession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Causing/feeling sorrow or pity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2021-10-11T13:29:10Z</dcterms:created>
  <dcterms:modified xsi:type="dcterms:W3CDTF">2021-10-11T13:29:10Z</dcterms:modified>
</cp:coreProperties>
</file>