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nazis were against people of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ellens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kirsti want for her birthday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kirsti &amp; annemarie's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language used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stayed in copenhagen instead of going to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kirsti's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of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uncle henricks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momma &amp; the girls go to get away from copenhagen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wanted to bring harm to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mommas shoes were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momma &amp; the girls went to stay with a family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AnneMarie &amp; Kirsti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jews were caught they would be taken away &amp; thrown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used to represent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followed annemarie on the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soldiers stopped ellen &amp; the girls on their way back from school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kirstis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2021-10-11T13:29:13Z</dcterms:created>
  <dcterms:modified xsi:type="dcterms:W3CDTF">2021-10-11T13:29:13Z</dcterms:modified>
</cp:coreProperties>
</file>