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Number the Stars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known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Self-respect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Tall and thin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Limited portions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Hesitant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Going to a new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Bulge outward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deliberate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state of sorrow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Beneath the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Skillful in movements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Able to be seen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Struck with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Collect in one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eager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open clash between two groups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Twisted and knotted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lack of respect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Teacher at an university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Surge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 the Stars</dc:title>
  <dcterms:created xsi:type="dcterms:W3CDTF">2021-10-11T13:30:41Z</dcterms:created>
  <dcterms:modified xsi:type="dcterms:W3CDTF">2021-10-11T13:30:41Z</dcterms:modified>
</cp:coreProperties>
</file>