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 group travel to uncle Henrik house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necklace that Jews were forced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time of year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group feel when they made it to uncle Henrik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did Annemarie think her mom take to take the Rosens to the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to Lise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Were did the Nazi invade?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mama react to that the button shop was closed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Annemarie see when she looked out the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Annemarie act when the soldiers stopped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uncle Henrik ask Annemarie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curfew that the people of Copenhagen had to abide by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present did peter give Annemarie?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peter help Ellen's parents survive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2021-10-11T13:30:43Z</dcterms:created>
  <dcterms:modified xsi:type="dcterms:W3CDTF">2021-10-11T13:30:43Z</dcterms:modified>
</cp:coreProperties>
</file>