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Resistance    </w:t>
      </w:r>
      <w:r>
        <w:t xml:space="preserve">   Baltic Sea    </w:t>
      </w:r>
      <w:r>
        <w:t xml:space="preserve">   Star of David    </w:t>
      </w:r>
      <w:r>
        <w:t xml:space="preserve">   Aunt Birte    </w:t>
      </w:r>
      <w:r>
        <w:t xml:space="preserve">   Uncle Henrick    </w:t>
      </w:r>
      <w:r>
        <w:t xml:space="preserve">   Sweden    </w:t>
      </w:r>
      <w:r>
        <w:t xml:space="preserve">   Denmark    </w:t>
      </w:r>
      <w:r>
        <w:t xml:space="preserve">   Jewish people    </w:t>
      </w:r>
      <w:r>
        <w:t xml:space="preserve">   Holocaust    </w:t>
      </w:r>
      <w:r>
        <w:t xml:space="preserve">   WorldWarII    </w:t>
      </w:r>
      <w:r>
        <w:t xml:space="preserve">   Nazis    </w:t>
      </w:r>
      <w:r>
        <w:t xml:space="preserve">   Peter    </w:t>
      </w:r>
      <w:r>
        <w:t xml:space="preserve">   Ellen    </w:t>
      </w:r>
      <w:r>
        <w:t xml:space="preserve">   Kristi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2021-10-11T13:30:56Z</dcterms:created>
  <dcterms:modified xsi:type="dcterms:W3CDTF">2021-10-11T13:30:56Z</dcterms:modified>
</cp:coreProperties>
</file>