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Annemarie    </w:t>
      </w:r>
      <w:r>
        <w:t xml:space="preserve">   copenhagen    </w:t>
      </w:r>
      <w:r>
        <w:t xml:space="preserve">   danish resistance    </w:t>
      </w:r>
      <w:r>
        <w:t xml:space="preserve">   ellen    </w:t>
      </w:r>
      <w:r>
        <w:t xml:space="preserve">   funeral    </w:t>
      </w:r>
      <w:r>
        <w:t xml:space="preserve">   handkerchief    </w:t>
      </w:r>
      <w:r>
        <w:t xml:space="preserve">   jewish    </w:t>
      </w:r>
      <w:r>
        <w:t xml:space="preserve">   kirsti    </w:t>
      </w:r>
      <w:r>
        <w:t xml:space="preserve">   lise    </w:t>
      </w:r>
      <w:r>
        <w:t xml:space="preserve">   lois lowry    </w:t>
      </w:r>
      <w:r>
        <w:t xml:space="preserve">   lying    </w:t>
      </w:r>
      <w:r>
        <w:t xml:space="preserve">   mama    </w:t>
      </w:r>
      <w:r>
        <w:t xml:space="preserve">   nazi    </w:t>
      </w:r>
      <w:r>
        <w:t xml:space="preserve">   numberthestars    </w:t>
      </w:r>
      <w:r>
        <w:t xml:space="preserve">   papa    </w:t>
      </w:r>
      <w:r>
        <w:t xml:space="preserve">   peter    </w:t>
      </w:r>
      <w:r>
        <w:t xml:space="preserve">   rosens    </w:t>
      </w:r>
      <w:r>
        <w:t xml:space="preserve">   soldiers    </w:t>
      </w:r>
      <w:r>
        <w:t xml:space="preserve">   starofdavid    </w:t>
      </w:r>
      <w:r>
        <w:t xml:space="preserve">   sweden    </w:t>
      </w:r>
      <w:r>
        <w:t xml:space="preserve">   synagogue    </w:t>
      </w:r>
      <w:r>
        <w:t xml:space="preserve">   thor    </w:t>
      </w:r>
      <w:r>
        <w:t xml:space="preserve">   typhus    </w:t>
      </w:r>
      <w:r>
        <w:t xml:space="preserve">   uncle henrick    </w:t>
      </w:r>
      <w:r>
        <w:t xml:space="preserve">   world war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2021-10-11T13:30:58Z</dcterms:created>
  <dcterms:modified xsi:type="dcterms:W3CDTF">2021-10-11T13:30:58Z</dcterms:modified>
</cp:coreProperties>
</file>