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Resistance    </w:t>
      </w:r>
      <w:r>
        <w:t xml:space="preserve">   Ellen    </w:t>
      </w:r>
      <w:r>
        <w:t xml:space="preserve">   Danish    </w:t>
      </w:r>
      <w:r>
        <w:t xml:space="preserve">   KingChristian    </w:t>
      </w:r>
      <w:r>
        <w:t xml:space="preserve">   Johansens    </w:t>
      </w:r>
      <w:r>
        <w:t xml:space="preserve">   Rosens    </w:t>
      </w:r>
      <w:r>
        <w:t xml:space="preserve">   WorldWarII    </w:t>
      </w:r>
      <w:r>
        <w:t xml:space="preserve">   Denmark    </w:t>
      </w:r>
      <w:r>
        <w:t xml:space="preserve">   HistoricalFiction    </w:t>
      </w:r>
      <w:r>
        <w:t xml:space="preserve">   LoisLowery    </w:t>
      </w:r>
      <w:r>
        <w:t xml:space="preserve">   Synagogue    </w:t>
      </w:r>
      <w:r>
        <w:t xml:space="preserve">   Soliders    </w:t>
      </w:r>
      <w:r>
        <w:t xml:space="preserve">   Trofast    </w:t>
      </w:r>
      <w:r>
        <w:t xml:space="preserve">   UncleHenrik    </w:t>
      </w:r>
      <w:r>
        <w:t xml:space="preserve">   Sweden    </w:t>
      </w:r>
      <w:r>
        <w:t xml:space="preserve">   StarofDavid    </w:t>
      </w:r>
      <w:r>
        <w:t xml:space="preserve">   Jewish    </w:t>
      </w:r>
      <w:r>
        <w:t xml:space="preserve">   Holocaust    </w:t>
      </w:r>
      <w:r>
        <w:t xml:space="preserve">   Germany    </w:t>
      </w:r>
      <w:r>
        <w:t xml:space="preserve">   Lise    </w:t>
      </w:r>
      <w:r>
        <w:t xml:space="preserve">   PeterNielson    </w:t>
      </w:r>
      <w:r>
        <w:t xml:space="preserve">   Kirsti    </w:t>
      </w:r>
      <w:r>
        <w:t xml:space="preserve">   Annmarie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</dc:title>
  <dcterms:created xsi:type="dcterms:W3CDTF">2021-10-11T13:31:00Z</dcterms:created>
  <dcterms:modified xsi:type="dcterms:W3CDTF">2021-10-11T13:31:00Z</dcterms:modified>
</cp:coreProperties>
</file>