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LoisLowery    </w:t>
      </w:r>
      <w:r>
        <w:t xml:space="preserve">   Denmark    </w:t>
      </w:r>
      <w:r>
        <w:t xml:space="preserve">   HiostoricalFiction    </w:t>
      </w:r>
      <w:r>
        <w:t xml:space="preserve">   UncleHenrik    </w:t>
      </w:r>
      <w:r>
        <w:t xml:space="preserve">   StarofDavid    </w:t>
      </w:r>
      <w:r>
        <w:t xml:space="preserve">   Synagogue    </w:t>
      </w:r>
      <w:r>
        <w:t xml:space="preserve">   Sweden    </w:t>
      </w:r>
      <w:r>
        <w:t xml:space="preserve">   Holocaust    </w:t>
      </w:r>
      <w:r>
        <w:t xml:space="preserve">   Lise    </w:t>
      </w:r>
      <w:r>
        <w:t xml:space="preserve">   PeterNielson    </w:t>
      </w:r>
      <w:r>
        <w:t xml:space="preserve">   Kirsti    </w:t>
      </w:r>
      <w:r>
        <w:t xml:space="preserve">   WorldWarII    </w:t>
      </w:r>
      <w:r>
        <w:t xml:space="preserve">   Danish    </w:t>
      </w:r>
      <w:r>
        <w:t xml:space="preserve">   Resistance    </w:t>
      </w:r>
      <w:r>
        <w:t xml:space="preserve">   Johansens    </w:t>
      </w:r>
      <w:r>
        <w:t xml:space="preserve">   Rosens    </w:t>
      </w:r>
      <w:r>
        <w:t xml:space="preserve">   Annmarie    </w:t>
      </w:r>
      <w:r>
        <w:t xml:space="preserve">   Ellen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2021-10-11T13:31:03Z</dcterms:created>
  <dcterms:modified xsi:type="dcterms:W3CDTF">2021-10-11T13:31:03Z</dcterms:modified>
</cp:coreProperties>
</file>