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owns a button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Annemarie make her think of Kirsti?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got ran over by a soldier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fake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helps the Jews get to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Uncle Henrik is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Aunt Berta was in the.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Peter and Lise worked for 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saw Annemarie in the 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killed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cow’s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 got.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sassy?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in the handkerchief?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in the package?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What’s the cat’s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try’s to arrest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a Jewish person and is Annemaries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2021-10-11T13:30:45Z</dcterms:created>
  <dcterms:modified xsi:type="dcterms:W3CDTF">2021-10-11T13:30:45Z</dcterms:modified>
</cp:coreProperties>
</file>