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Lise’s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Annemarie’s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Annemarie and Ellen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Annemarie’s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run over by the Nazi’s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Ellen and family fled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Gift Peter brings to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Nazi’s were against this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 shaped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 of Annemarie and Ellen</w:t>
            </w:r>
          </w:p>
        </w:tc>
      </w:tr>
    </w:tbl>
    <w:p>
      <w:pPr>
        <w:pStyle w:val="WordBankMedium"/>
      </w:pPr>
      <w:r>
        <w:t xml:space="preserve">   Jewish    </w:t>
      </w:r>
      <w:r>
        <w:t xml:space="preserve">   Ellen    </w:t>
      </w:r>
      <w:r>
        <w:t xml:space="preserve">   Copenhagen     </w:t>
      </w:r>
      <w:r>
        <w:t xml:space="preserve">   Star of David    </w:t>
      </w:r>
      <w:r>
        <w:t xml:space="preserve">   Ten    </w:t>
      </w:r>
      <w:r>
        <w:t xml:space="preserve">   Peter    </w:t>
      </w:r>
      <w:r>
        <w:t xml:space="preserve">   Sweeden    </w:t>
      </w:r>
      <w:r>
        <w:t xml:space="preserve">   Johansen    </w:t>
      </w:r>
      <w:r>
        <w:t xml:space="preserve">   Seashells    </w:t>
      </w:r>
      <w:r>
        <w:t xml:space="preserve">   Lise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2021-10-11T13:30:47Z</dcterms:created>
  <dcterms:modified xsi:type="dcterms:W3CDTF">2021-10-11T13:30:47Z</dcterms:modified>
</cp:coreProperties>
</file>