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live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Annmaries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Henricks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that numbed dogs 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Mamas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where the Rosens home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Lise was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the Nazis did not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Denmarks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a button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where Ellen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Nazi symbol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under Hitlers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Ellens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2022-09-09T15:11:31Z</dcterms:created>
  <dcterms:modified xsi:type="dcterms:W3CDTF">2022-09-09T15:11:31Z</dcterms:modified>
</cp:coreProperties>
</file>