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Number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hope    </w:t>
      </w:r>
      <w:r>
        <w:t xml:space="preserve">   friendship    </w:t>
      </w:r>
      <w:r>
        <w:t xml:space="preserve">   brave    </w:t>
      </w:r>
      <w:r>
        <w:t xml:space="preserve">   freedom    </w:t>
      </w:r>
      <w:r>
        <w:t xml:space="preserve">   pride    </w:t>
      </w:r>
      <w:r>
        <w:t xml:space="preserve">   Copenhagen    </w:t>
      </w:r>
      <w:r>
        <w:t xml:space="preserve">   soldiers    </w:t>
      </w:r>
      <w:r>
        <w:t xml:space="preserve">   family    </w:t>
      </w:r>
      <w:r>
        <w:t xml:space="preserve">   Annemarie    </w:t>
      </w:r>
      <w:r>
        <w:t xml:space="preserve">   Thor    </w:t>
      </w:r>
      <w:r>
        <w:t xml:space="preserve">   stars    </w:t>
      </w:r>
      <w:r>
        <w:t xml:space="preserve">   photograph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</dc:title>
  <dcterms:created xsi:type="dcterms:W3CDTF">2021-10-11T13:31:10Z</dcterms:created>
  <dcterms:modified xsi:type="dcterms:W3CDTF">2021-10-11T13:31:10Z</dcterms:modified>
</cp:coreProperties>
</file>