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Jews went to be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blankets and warm clothes were hid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Kristi's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Specific time everyone had to be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in Denmark where Annemarie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Important thing Annemarie delivered to Henrik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people the Nazis did 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Ellen's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Annemarie's 5 year old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Annemarie's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street where soldiers stopped Annemarie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Mrs. Johansen's brother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Nazis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all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 Henrik's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Arrives with Ellen's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Fight that occurred during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Called people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Annemarie's sister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Kristi's pet she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2021-10-11T13:30:54Z</dcterms:created>
  <dcterms:modified xsi:type="dcterms:W3CDTF">2021-10-11T13:30:54Z</dcterms:modified>
</cp:coreProperties>
</file>