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1 - 4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Emblem (symbol) of the German Nazi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refuse because it is beneath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(coin) of Denmark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Jewish religious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to be under 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the National Socialist German Worker's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allow each person a fixed amount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job or profession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Ungracefully thin and tall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stop or pause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Jewish congregation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obstruct or deliberately destroy</w:t>
            </w:r>
          </w:p>
        </w:tc>
      </w:tr>
    </w:tbl>
    <w:p>
      <w:pPr>
        <w:pStyle w:val="WordBankSmall"/>
      </w:pPr>
      <w:r>
        <w:t xml:space="preserve">   lanky    </w:t>
      </w:r>
      <w:r>
        <w:t xml:space="preserve">   halte    </w:t>
      </w:r>
      <w:r>
        <w:t xml:space="preserve">   Nazi    </w:t>
      </w:r>
      <w:r>
        <w:t xml:space="preserve">   occupation    </w:t>
      </w:r>
      <w:r>
        <w:t xml:space="preserve">   sabotage    </w:t>
      </w:r>
      <w:r>
        <w:t xml:space="preserve">   rationed    </w:t>
      </w:r>
      <w:r>
        <w:t xml:space="preserve">   kroner    </w:t>
      </w:r>
      <w:r>
        <w:t xml:space="preserve">   swastika    </w:t>
      </w:r>
      <w:r>
        <w:t xml:space="preserve">   disdainfully    </w:t>
      </w:r>
      <w:r>
        <w:t xml:space="preserve">   synagogue    </w:t>
      </w:r>
      <w:r>
        <w:t xml:space="preserve">   rabbi    </w:t>
      </w:r>
      <w:r>
        <w:t xml:space="preserve">   submerged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1 - 4</dc:title>
  <dcterms:created xsi:type="dcterms:W3CDTF">2021-10-11T13:31:27Z</dcterms:created>
  <dcterms:modified xsi:type="dcterms:W3CDTF">2021-10-11T13:31:27Z</dcterms:modified>
</cp:coreProperties>
</file>