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ANNEMARIE    </w:t>
      </w:r>
      <w:r>
        <w:t xml:space="preserve">   BLOSSOM    </w:t>
      </w:r>
      <w:r>
        <w:t xml:space="preserve">   ELLEN    </w:t>
      </w:r>
      <w:r>
        <w:t xml:space="preserve">   HENRIK    </w:t>
      </w:r>
      <w:r>
        <w:t xml:space="preserve">   KIRSTEN    </w:t>
      </w:r>
      <w:r>
        <w:t xml:space="preserve">   NECKLACE    </w:t>
      </w:r>
      <w:r>
        <w:t xml:space="preserve">   NUMBER    </w:t>
      </w:r>
      <w:r>
        <w:t xml:space="preserve">   PETER    </w:t>
      </w:r>
      <w:r>
        <w:t xml:space="preserve">   STARS    </w:t>
      </w:r>
      <w:r>
        <w:t xml:space="preserve">   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2021-10-11T13:29:48Z</dcterms:created>
  <dcterms:modified xsi:type="dcterms:W3CDTF">2021-10-11T13:29:48Z</dcterms:modified>
</cp:coreProperties>
</file>