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 the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AnneMarie    </w:t>
      </w:r>
      <w:r>
        <w:t xml:space="preserve">   Ellen    </w:t>
      </w:r>
      <w:r>
        <w:t xml:space="preserve">   escape    </w:t>
      </w:r>
      <w:r>
        <w:t xml:space="preserve">   Hitler    </w:t>
      </w:r>
      <w:r>
        <w:t xml:space="preserve">   Holocaust    </w:t>
      </w:r>
      <w:r>
        <w:t xml:space="preserve">   Judaism    </w:t>
      </w:r>
      <w:r>
        <w:t xml:space="preserve">   Kirsti    </w:t>
      </w:r>
      <w:r>
        <w:t xml:space="preserve">   mama    </w:t>
      </w:r>
      <w:r>
        <w:t xml:space="preserve">   Nazi    </w:t>
      </w:r>
      <w:r>
        <w:t xml:space="preserve">   papa    </w:t>
      </w:r>
      <w:r>
        <w:t xml:space="preserve">   Peter    </w:t>
      </w:r>
      <w:r>
        <w:t xml:space="preserve">   Rosens    </w:t>
      </w:r>
      <w:r>
        <w:t xml:space="preserve">   soldiers    </w:t>
      </w:r>
      <w:r>
        <w:t xml:space="preserve">   Star of David    </w:t>
      </w:r>
      <w:r>
        <w:t xml:space="preserve">   stars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the Stars</dc:title>
  <dcterms:created xsi:type="dcterms:W3CDTF">2021-10-11T13:31:18Z</dcterms:created>
  <dcterms:modified xsi:type="dcterms:W3CDTF">2021-10-11T13:31:18Z</dcterms:modified>
</cp:coreProperties>
</file>