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Annmarie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Rosens ride in to get to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Annmarie's dead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Lise and Peter where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great Aunt Brtie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in the special packet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Great Aunt Birte "die"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Rosen's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author of this books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Annmarie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soilders carried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Annmarie and Ellen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Ellens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everywhere like cockroaches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kittens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that controls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Annmarie's sassy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Peter read at the "funeral"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 Hecrick's 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2021-10-11T13:30:59Z</dcterms:created>
  <dcterms:modified xsi:type="dcterms:W3CDTF">2021-10-11T13:30:59Z</dcterms:modified>
</cp:coreProperties>
</file>