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Jewish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uncle Henrick live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Annemarie’s five year old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organization that Peter and Lise were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gift Peter bring the girls?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religion that the Nazi’s were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object made dogs sense of smell go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uncle Henrick’s job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uncle Henrick’s boat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currency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stars shaped to represent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nickname of one of the soldiers that stopped the girls after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Owner of the button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uncle Henrick take the Rosen ‘s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Annemarie’s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Mama’s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Lise’s 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 of representation of the Nazi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is Ellen and Annemarie?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Annemarie’s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</dc:title>
  <dcterms:created xsi:type="dcterms:W3CDTF">2021-10-11T13:31:08Z</dcterms:created>
  <dcterms:modified xsi:type="dcterms:W3CDTF">2021-10-11T13:31:08Z</dcterms:modified>
</cp:coreProperties>
</file>