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Henrik helping people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Henrik's cows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Henrik and peter secretly worked for the Danish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german soilders wore on their uniforms.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coffin held _____ and warm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eldest sister's fiance'e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story takes place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Germans wanted to ______ the Danish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family wned the thread and button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 Aunt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"Brave means- not thinking about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German word for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Peter gave the baby ____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the Stars is a ________ Medal winner.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old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Momma broke 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Annemarie was told "a little" because she was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Kirsti's coat needed a new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Another name for a german soilder.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Ellen pretended to be the Johansen's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animal was a german soilder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Nationality of people trying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Henrik's boat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Momma's childhood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Henrik lived in a 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Jewish people to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"Important Packet " contained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Henriks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where Henrik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Eldest sister's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Papa showed soilders a _____ to make them believe Ellen was Lise.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dropped the "Important Packet"?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Handkercheif stopped the dogs from being able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Danish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sister's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 found in the meadow.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Emblem on Ellen's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Annemarie's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Momma bought Kirsti _______ shoes.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2021-10-11T13:29:37Z</dcterms:created>
  <dcterms:modified xsi:type="dcterms:W3CDTF">2021-10-11T13:29:37Z</dcterms:modified>
</cp:coreProperties>
</file>