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Kirsti's new shoes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Mrs. Rosen afraid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Annemarie's sister that had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German ruler of the Nazis?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group that warned the Jews about the Nazis relocating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Army that took over many countries?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object made the dogs loose their sense of smell?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Annemarie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Uncle Henrik's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group Peter and Lise were apart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lady whos store closed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king of Denmark, before the Nazis came?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religion that they Nazis hated?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Anemarie's father's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of the soldier that stopped Annemarie, Ellen, and Kirsti?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Ellen's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2021-10-11T13:29:44Z</dcterms:created>
  <dcterms:modified xsi:type="dcterms:W3CDTF">2021-10-11T13:29:44Z</dcterms:modified>
</cp:coreProperties>
</file>